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021f" w14:textId="b2b0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 - 75. Зарегистрирован в Министерстве юстиции Республики Казахстан 6 августа 2021 года № 23885.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16.08.2022 </w:t>
      </w:r>
      <w:r>
        <w:rPr>
          <w:rFonts w:ascii="Times New Roman"/>
          <w:b w:val="false"/>
          <w:i w:val="false"/>
          <w:color w:val="00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75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09.01.2023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приказом от 17.02.2023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Лекарственные средства в рамках гарантированного объема бесплатной медицинской помощи</w:t>
            </w:r>
          </w:p>
          <w:bookmarkEnd w:id="1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20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 болезни</w:t>
            </w:r>
          </w:p>
          <w:bookmarkEnd w:id="24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2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29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35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  <w:bookmarkEnd w:id="40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5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52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5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5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60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6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6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6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6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 расстройства поведения</w:t>
            </w:r>
          </w:p>
          <w:bookmarkEnd w:id="67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инфекционные и паразитарные болезни</w:t>
            </w:r>
          </w:p>
          <w:bookmarkEnd w:id="69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7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7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  <w:bookmarkEnd w:id="72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7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 D35.2)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Паллиативная помощь</w:t>
            </w:r>
          </w:p>
          <w:bookmarkEnd w:id="75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7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пересадки органов и тканей</w:t>
            </w:r>
          </w:p>
          <w:bookmarkEnd w:id="77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7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79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8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8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83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8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Паллиативная помощь</w:t>
            </w:r>
          </w:p>
          <w:bookmarkEnd w:id="8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  <w:bookmarkEnd w:id="8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89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9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искусственное или смешанное вскармливание</w:t>
            </w:r>
          </w:p>
          <w:bookmarkEnd w:id="91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9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94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96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 J18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98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10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104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08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слуха</w:t>
            </w:r>
          </w:p>
          <w:bookmarkEnd w:id="112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синусит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J30.1-J30.4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назальный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1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1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1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19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2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2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2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123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2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2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2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2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9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31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137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K58, К59,0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4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4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таблетка,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4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K81, K83.0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147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4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4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  <w:bookmarkEnd w:id="15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5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53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5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5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  <w:bookmarkEnd w:id="156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5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цитрат, порошок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5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5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6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6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6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</w:p>
          <w:bookmarkEnd w:id="164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легким, среднетяжелым течением, без осложнений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  <w:bookmarkEnd w:id="166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6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  <w:bookmarkEnd w:id="168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6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Грибковые инфекции</w:t>
            </w:r>
          </w:p>
          <w:bookmarkEnd w:id="170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7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зрения</w:t>
            </w:r>
          </w:p>
          <w:bookmarkEnd w:id="172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7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 H10 H11 H13.2 H16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зрения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глазные, мазь глазная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гель глазная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7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7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слуха</w:t>
            </w:r>
          </w:p>
          <w:bookmarkEnd w:id="176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7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78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7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8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8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8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8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Гнездная алопеция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8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Угревая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Эритромицин, мазь/ гель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мочеполовой системы</w:t>
            </w:r>
          </w:p>
          <w:bookmarkEnd w:id="185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8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8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8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189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9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9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9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счет средств местного бюджета</w:t>
            </w:r>
          </w:p>
          <w:bookmarkEnd w:id="19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  <w:bookmarkEnd w:id="19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-10 – международный классификатор болезней десятого пересмотра</w:t>
            </w:r>
          </w:p>
          <w:bookmarkEnd w:id="195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АТХ - анатомо-терапевтически-химическая</w:t>
            </w:r>
          </w:p>
          <w:bookmarkEnd w:id="196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– функциональный класс</w:t>
            </w:r>
          </w:p>
          <w:bookmarkEnd w:id="19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 – острая респираторная вирусная инфекция</w:t>
            </w:r>
          </w:p>
          <w:bookmarkEnd w:id="198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 – врач общей практики</w:t>
            </w:r>
          </w:p>
          <w:bookmarkEnd w:id="199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 – вирус иммунодефицита человека</w:t>
            </w:r>
          </w:p>
          <w:bookmarkEnd w:id="20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4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01"/>
    <w:bookmarkStart w:name="z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актов под № 15724);</w:t>
      </w:r>
    </w:p>
    <w:bookmarkEnd w:id="202"/>
    <w:bookmarkStart w:name="z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bookmarkEnd w:id="203"/>
    <w:bookmarkStart w:name="z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18678);</w:t>
      </w:r>
    </w:p>
    <w:bookmarkEnd w:id="204"/>
    <w:bookmarkStart w:name="z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bookmarkEnd w:id="205"/>
    <w:bookmarkStart w:name="z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